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FLAME RETARDANTS VO1 16 PART2 FIRE AND FLAMMABI-LITY SERIES</w:t>
      </w:r>
    </w:p>
    <w:p>
      <w:r>
        <w:rPr>
          <w:rFonts w:ascii="宋体" w:hAnsi="宋体" w:eastAsia="宋体"/>
          <w:sz w:val="24"/>
        </w:rPr>
        <w:t>DR.CARLOS J.HILADO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FLAME RETARDANTS VO1 16 PART2 FIRE AND FLAMMABI-LITY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DR.CARLOS J.HILADO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TECHNOMIC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本书出售、求购地址：https://www.jiaokey.com/book/detail/40076871.html</w:t>
      </w:r>
    </w:p>
    <w:p>
      <w:r>
        <w:t>更多相关图书推荐：https://www.jiaokey.com</w:t>
      </w:r>
    </w:p>
    <w:p>
      <w:r>
        <w:t>DR.CARLOS J.HILADO 其他作品：https://www.jiaokey.com/tag/DR.CARLOS J.HILADO.html</w:t>
      </w:r>
    </w:p>
    <w:p>
      <w:r>
        <w:t>TECHNOMIC 出版图书：https://www.jiaokey.com/tag/TECHNOMIC.html</w:t>
      </w:r>
    </w:p>
    <w:p>
      <w:r>
        <w:t>关键词搜索：https://www.jiaokey.com/tag/FLAME RETARDANTS VO1 16 PART2 FIRE AND FLAMMABI-LITY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