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Textile Science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Textile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本书出售、求购地址：https://www.jiaokey.com/book/detail/40076854.html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关键词搜索：https://www.jiaokey.com/tag/Introductory Textile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