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本书出售、求购地址：https://www.jiaokey.com/book/detail/40076835.html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关键词搜索：https://www.jiaokey.com/tag/MICROCOMPUTER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