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Structure and Properties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Structure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关键词搜索：https://www.jiaokey.com/tag/Fiber Structure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