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PROGRAMMING METHODOLOGY  Data Structuring  Vol.4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PROGRAMMING METHODOLOGY  Data Structuring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本书出售、求购地址：https://www.jiaokey.com/book/detail/40076756.html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关键词搜索：https://www.jiaokey.com/tag/CURRENT TRENDS IN PROGRAMMING METHODOLOGY  Data Structuring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