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PROGRAMMING METHODOLOGY  Software Modling  Vol.3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PROGRAMMING METHODOLOGY  Software Modling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本书出售、求购地址：https://www.jiaokey.com/book/detail/40076755.html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关键词搜索：https://www.jiaokey.com/tag/CURRENT TRENDS IN PROGRAMMING METHODOLOGY  Software Modling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