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PROGRAMMING METHODOLOGY  Prkogram Validation  Vol.2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PROGRAMMING METHODOLOGY  Prkogram Validation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本书出售、求购地址：https://www.jiaokey.com/book/detail/40076754.html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关键词搜索：https://www.jiaokey.com/tag/CURRENT TRENDS IN PROGRAMMING METHODOLOGY  Prkogram Validation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