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PROGRAMMING METHODOLOGY  Software Specification and Design  Vol.1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PROGRAMMING METHODOLOGY  Software Specification and Design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本书出售、求购地址：https://www.jiaokey.com/book/detail/40076753.html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关键词搜索：https://www.jiaokey.com/tag/CURRENT TRENDS IN PROGRAMMING METHODOLOGY  Software Specification and Design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