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ENGINEERING  SECOND EDITION INDEX VOLUMES 1 to 4 A-Die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ENGINEERING  SECOND EDITION INDEX VOLUMES 1 to 4 A-Die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本书出售、求购地址：https://www.jiaokey.com/book/detail/40076738.html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关键词搜索：https://www.jiaokey.com/tag/ENCYCLOPEDIA OF POLYMER SCIENCE AND ENGINEERING  SECOND EDITION INDEX VOLUMES 1 to 4 A-Die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