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Z-80 Microcomputer Handbook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Z-80 Microcomputer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本书出售、求购地址：https://www.jiaokey.com/book/detail/40076725.html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关键词搜索：https://www.jiaokey.com/tag/The Z-80 Microcomputer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