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Minicomputers：theory and operation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Minicomputers：theory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本书出售、求购地址：https://www.jiaokey.com/book/detail/40076723.html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关键词搜索：https://www.jiaokey.com/tag/Minicomputers：theory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