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and Microcomputer Basics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and Microcomputer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本书出售、求购地址：https://www.jiaokey.com/book/detail/40076721.html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关键词搜索：https://www.jiaokey.com/tag/Microprocessor and Microcomputer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