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 National Conference on Textile Coatings &amp; Laminationg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 National Conference on Textile Coatings &amp; Laminationg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本书出售、求购地址：https://www.jiaokey.com/book/detail/40076610.html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关键词搜索：https://www.jiaokey.com/tag/First Inte National Conference on Textile Coatings &amp; Laminationg.html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