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ALGORITHMS AND HARDWARE TECHNOLOGY FOR IMAGE RECOGNITION  Final report</w:t>
      </w:r>
    </w:p>
    <w:p>
      <w:r>
        <w:rPr>
          <w:rFonts w:ascii="宋体" w:hAnsi="宋体" w:eastAsia="宋体"/>
          <w:sz w:val="24"/>
        </w:rPr>
        <w:t>D.L.Milgram et 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ALGORITHMS AND HARDWARE TECHNOLOGY FOR IMAGE RECOGNITION  Final report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D.L.Milgram et 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本书出售、求购地址：https://www.jiaokey.com/book/detail/40076561.html</w:t>
      </w:r>
    </w:p>
    <w:p>
      <w:r>
        <w:t>更多相关图书推荐：https://www.jiaokey.com</w:t>
      </w:r>
    </w:p>
    <w:p>
      <w:r>
        <w:t>D.L.Milgram et al 其他作品：https://www.jiaokey.com/tag/D.L.Milgram et al.html</w:t>
      </w:r>
    </w:p>
    <w:p>
      <w:r>
        <w:t>关键词搜索：https://www.jiaokey.com/tag/ALGORITHMS AND HARDWARE TECHNOLOGY FOR IMAGE RECOGNITION  Final report.html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