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DLGITAL ELECTRONICS An Introduction to Theory and Practice</w:t>
      </w:r>
    </w:p>
    <w:p>
      <w:r>
        <w:rPr>
          <w:rFonts w:ascii="宋体" w:hAnsi="宋体" w:eastAsia="宋体"/>
          <w:sz w:val="24"/>
        </w:rPr>
        <w:t>ENGLEWOOD CLIFFS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DLGITAL ELECTRONICS An Introduction to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ENGLEWOOD CLIFFS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JERSEY 07632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本书出售、求购地址：https://www.jiaokey.com/book/detail/40076382.html</w:t>
      </w:r>
    </w:p>
    <w:p>
      <w:r>
        <w:t>更多相关图书推荐：https://www.jiaokey.com</w:t>
      </w:r>
    </w:p>
    <w:p>
      <w:r>
        <w:t>ENGLEWOOD CLIFFS 其他作品：https://www.jiaokey.com/tag/ENGLEWOOD CLIFFS.html</w:t>
      </w:r>
    </w:p>
    <w:p>
      <w:r>
        <w:t>NEW JERSEY 07632 出版图书：https://www.jiaokey.com/tag/NEW JERSEY 07632.html</w:t>
      </w:r>
    </w:p>
    <w:p>
      <w:r>
        <w:t>关键词搜索：https://www.jiaokey.com/tag/DLGITAL ELECTRONICS An Introduction to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