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UNIT 251/9 REGENT STREET LONDON WIR 7AD TELEPHONE 01-437  4894 INDEX 1977-79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UNIT 251/9 REGENT STREET LONDON WIR 7AD TELEPHONE 01-437  4894 INDEX 1977-79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本书出售、求购地址：https://www.jiaokey.com/book/detail/40076294.html</w:t>
      </w:r>
    </w:p>
    <w:p>
      <w:r>
        <w:t>更多相关图书推荐：https://www.jiaokey.com</w:t>
      </w:r>
    </w:p>
    <w:p>
      <w:r>
        <w:t>关键词搜索：https://www.jiaokey.com/tag/ENGINEERING SCIENCES DATA UNIT 251/9 REGENT STREET LONDON WIR 7AD TELEPHONE 01-437  4894 INDEX 1977-79.html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