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SYSTEMS DESIGN CASE STUDIES FROM THE APPLICATION OF COMPUTERS TO BUSINESS</w:t>
      </w:r>
    </w:p>
    <w:p>
      <w:r>
        <w:rPr>
          <w:rFonts w:ascii="宋体" w:hAnsi="宋体" w:eastAsia="宋体"/>
          <w:sz w:val="24"/>
        </w:rPr>
        <w:t>MBCS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SYSTEMS DESIGN CASE STUDIES FROM THE APPLICATION OF COMPUTERS TO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AUERBACH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本书出售、求购地址：https://www.jiaokey.com/book/detail/40076291.html</w:t>
      </w:r>
    </w:p>
    <w:p>
      <w:r>
        <w:t>更多相关图书推荐：https://www.jiaokey.com</w:t>
      </w:r>
    </w:p>
    <w:p>
      <w:r>
        <w:t>MBCS 其他作品：https://www.jiaokey.com/tag/MBCS.html</w:t>
      </w:r>
    </w:p>
    <w:p>
      <w:r>
        <w:t>AUERBACH 出版图书：https://www.jiaokey.com/tag/AUERBACH.html</w:t>
      </w:r>
    </w:p>
    <w:p>
      <w:r>
        <w:t>关键词搜索：https://www.jiaokey.com/tag/DATA PROCESSING SYSTEMS DESIGN CASE STUDIES FROM THE APPLICATION OF COMPUTERS TO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