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SEBASTIAN DWORATSCHEK  GRUNDLAGEN DER DATENVERARBEITUNG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SEBASTIAN DWORATSCHEK  GRUNDLAGEN DER DATENVERARBEITUNG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本书出售、求购地址：https://www.jiaokey.com/book/detail/40076290.html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关键词搜索：https://www.jiaokey.com/tag/SEBASTIAN DWORATSCHEK  GRUNDLAGEN DER DATENVERARBEITUNG.html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