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PROCESS CONTROL SYSTEMS:CONCEPTS AND HARDWARE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PROCESS CONTROL SYSTEMS:CONCEPTS AND 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本书出售、求购地址：https://www.jiaokey.com/book/detail/40076270.html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关键词搜索：https://www.jiaokey.com/tag/AUTOMATED PROCESS CONTROL SYSTEMS:CONCEPTS AND 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