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&amp; MEMORY EXPERIMENTS USING TTL INTEGRATED CIRCUITS-BOOK 1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&amp; MEMORY EXPERIMENTS USING TTL INTEGRATED CIRCUITS-BOOK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本书出售、求购地址：https://www.jiaokey.com/book/detail/40076259.html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 出版图书：https://www.jiaokey.com/tag/INC.html</w:t>
      </w:r>
    </w:p>
    <w:p>
      <w:r>
        <w:t>关键词搜索：https://www.jiaokey.com/tag/LOGIC &amp; MEMORY EXPERIMENTS USING TTL INTEGRATED CIRCUITS-BOOK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