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DATABASES FOR BUSINESS AND OFFICE APPLICATIONS PROCEEDINGS OF ANNUAL MEETING DATABASE WEEK SAN JOSE-MAY 23-26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DATABASES FOR BUSINESS AND OFFICE APPLICATIONS PROCEEDINGS OF ANNUAL MEETING DATABASE WEEK SAN JOSE-MAY 23-26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本书出售、求购地址：https://www.jiaokey.com/book/detail/40076231.html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关键词搜索：https://www.jiaokey.com/tag/DATABASES FOR BUSINESS AND OFFICE APPLICATIONS PROCEEDINGS OF ANNUAL MEETING DATABASE WEEK SAN JOSE-MAY 23-26.html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