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INTERFACE INTEGRATED CIRCUITS EDITION 22 VOLUME 32 BOOK 22 MAY 1987 D.A.T.A.BOOK ELECTRONICINFORMATION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INTERFACE INTEGRATED CIRCUITS EDITION 22 VOLUME 32 BOOK 22 MAY 1987 D.A.T.A.BOOK ELECTRONICINFORMATION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本书出售、求购地址：https://www.jiaokey.com/book/detail/40076195.html</w:t>
      </w:r>
    </w:p>
    <w:p>
      <w:r>
        <w:t>更多相关图书推荐：https://www.jiaokey.com</w:t>
      </w:r>
    </w:p>
    <w:p>
      <w:r>
        <w:t>关键词搜索：https://www.jiaokey.com/tag/INTERFACE INTEGRATED CIRCUITS EDITION 22 VOLUME 32 BOOK 22 MAY 1987 D.A.T.A.BOOK ELECTRONICINFORMATION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