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67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本书出售、求购地址：https://www.jiaokey.com/book/detail/40076094.html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Chemical Processing and Design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