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DATA PROCESSING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BUSINESS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