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书名：NONLINEAR PROGRAMMING 3</w:t>
      </w:r>
    </w:p>
    <w:p>
      <w:r>
        <w:t>作者：OIVI L.Mangasarian Robert R.Meyer Stephen M.Robinson</w:t>
      </w:r>
    </w:p>
    <w:p>
      <w:r>
        <w:t>出版社：ACADEMIC PRESS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NONLINEAR PROGRAMMING 3 评论地址：https://www.jiaokey.com/book/detail/40076083.html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