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 OF LIFE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本书出售、求购地址：https://www.jiaokey.com/book/detail/40076080.html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关键词搜索：https://www.jiaokey.com/tag/SPICE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