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APPENDIX B ASCII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APPENDIX B ASCII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本书出售、求购地址：https://www.jiaokey.com/book/detail/40076008.html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APPENDIX B ASCII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