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9 INPUT/OUTPUT(I/O)MODULE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9 INPUT/OUTPUT(I/O)MODULE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本书出售、求购地址：https://www.jiaokey.com/book/detail/40076003.html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9 INPUT/OUTPUT(I/O)MODULE.html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