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6 THE 16K RAM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6 THE 16K RAM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本书出售、求购地址：https://www.jiaokey.com/book/detail/40075996.html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6 THE 16K RAM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