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3 CENTRAL PROCESSOR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3 CENTRAL PROCESSOR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本书出售、求购地址：https://www.jiaokey.com/book/detail/40075994.html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3 CENTRAL PROCESSOR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