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OEM COMPUTERS SBC 80/20 AND SBC 80/20-4 SINGLE BOARD COMPUTER HARDWARE REFERENCE MANUAL CHAPTER 6 COMPATIBLE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OEM COMPUTERS SBC 80/20 AND SBC 80/20-4 SINGLE BOARD COMPUTER HARDWARE REFERENCE MANUAL CHAPTER 6 COMPATIBLE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本书出售、求购地址：https://www.jiaokey.com/book/detail/40075989.html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关键词搜索：https://www.jiaokey.com/tag/OEM COMPUTERS SBC 80/20 AND SBC 80/20-4 SINGLE BOARD COMPUTER HARDWARE REFERENCE MANUAL CHAPTER 6 COMPATIBLE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