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REFERENCE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REFERENCE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本书出售、求购地址：https://www.jiaokey.com/book/detail/40075963.html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关键词搜索：https://www.jiaokey.com/tag/MICROCOMPUTER SYSTEMS DATA BOOK REFERENCE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