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SYSTEMS DATA BOOK PROMPT 80 DESIGN AID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SYSTEMS DATA BOOK PROMPT 80 DESIGN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本书出售、求购地址：https://www.jiaokey.com/book/detail/40075961.html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关键词搜索：https://www.jiaokey.com/tag/MICROCOMPUTER SYSTEMS DATA BOOK PROMPT 80 DESIGN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