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SYSTEMS DATA BOOK CUSTOM MICROCOMPUTER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SYSTEMS DATA BOOK CUSTOM MICROCOMPUTER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本书出售、求购地址：https://www.jiaokey.com/book/detail/40075958.html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关键词搜索：https://www.jiaokey.com/tag/MICROCOMPUTER SYSTEMS DATA BOOK CUSTOM MICROCOMPUTER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