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DATA BOOK PACKAGED OEM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DATA BOOK PACKAGED OEM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本书出售、求购地址：https://www.jiaokey.com/book/detail/40075954.html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关键词搜索：https://www.jiaokey.com/tag/MICROCOMPUTER SYSTEMS DATA BOOK PACKAGED OEM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