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THEIR STRUCTURE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THEIR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本书出售、求购地址：https://www.jiaokey.com/book/detail/40075949.html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关键词搜索：https://www.jiaokey.com/tag/COMPUTERS THEIR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