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AGULDE TO PL/1 2AND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AGULDE TO PL/1 2AND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本书出售、求购地址：https://www.jiaokey.com/book/detail/40075944.html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关键词搜索：https://www.jiaokey.com/tag/AGULDE TO PL/1 2AND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