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综合英语二  上  自学辅导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综合英语二  上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本书出售、求购地址：https://www.jiaokey.com/book/detail/40075726.html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关键词搜索：https://www.jiaokey.com/tag/综合英语二  上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