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Feynman Lectures on Physics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Feynman Lectures on Physics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本书出售、求购地址：https://www.jiaokey.com/book/detail/40075598.html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Feynman Lectures on Physics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