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BIOTECHNOLOGY &amp; GENETIC ENGINEERING REVIEWS  VOLUME 18</w:t>
      </w:r>
    </w:p>
    <w:p>
      <w:r>
        <w:rPr>
          <w:rFonts w:ascii="宋体" w:hAnsi="宋体" w:eastAsia="宋体"/>
          <w:sz w:val="24"/>
        </w:rPr>
        <w:t>STEPHEN E.HARDING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BIOTECHNOLOGY &amp; GENETIC ENGINEERING REVIEWS  VOLUME 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STEPHEN E.HARDING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INTERCEPT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本书出售、求购地址：https://www.jiaokey.com/book/detail/40075570.html</w:t>
      </w:r>
    </w:p>
    <w:p>
      <w:r>
        <w:t>更多相关图书推荐：https://www.jiaokey.com</w:t>
      </w:r>
    </w:p>
    <w:p>
      <w:r>
        <w:t>STEPHEN E.HARDING 其他作品：https://www.jiaokey.com/tag/STEPHEN E.HARDING.html</w:t>
      </w:r>
    </w:p>
    <w:p>
      <w:r>
        <w:t>INTERCEPT 出版图书：https://www.jiaokey.com/tag/INTERCEPT.html</w:t>
      </w:r>
    </w:p>
    <w:p>
      <w:r>
        <w:t>关键词搜索：https://www.jiaokey.com/tag/BIOTECHNOLOGY &amp; GENETIC ENGINEERING REVIEWS  VOLUME 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