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DERMATOLOGY  VOLUME 20</w:t>
      </w:r>
    </w:p>
    <w:p>
      <w:r>
        <w:rPr>
          <w:rFonts w:ascii="宋体" w:hAnsi="宋体" w:eastAsia="宋体"/>
          <w:sz w:val="24"/>
        </w:rPr>
        <w:t>WILLIAM D.JAMES  CLAY J.COCKERELL  SAM T.HWANG  MARY E.MALONEY  AMY S.PALLER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DERMATOLOGY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D.JAMES  CLAY J.COCKERELL  SAM T.HWANG  MARY E.MALONEY  AMY S.PALLER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本书出售、求购地址：https://www.jiaokey.com/book/detail/40075542.html</w:t>
      </w:r>
    </w:p>
    <w:p>
      <w:r>
        <w:t>更多相关图书推荐：https://www.jiaokey.com</w:t>
      </w:r>
    </w:p>
    <w:p>
      <w:r>
        <w:t>WILLIAM D.JAMES  CLAY J.COCKERELL  SAM T.HWANG  MARY E.MALONEY  AMY S.PALLER 其他作品：https://www.jiaokey.com/tag/WILLIAM D.JAMES  CLAY J.COCKERELL  SAM T.HWANG  MARY E.MALONEY  AMY S.PALLER.html</w:t>
      </w:r>
    </w:p>
    <w:p>
      <w:r>
        <w:t>MOSBY 出版图书：https://www.jiaokey.com/tag/MOSBY.html</w:t>
      </w:r>
    </w:p>
    <w:p>
      <w:r>
        <w:t>关键词搜索：https://www.jiaokey.com/tag/ADVANCES IN DERMATOLOGY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