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最新托业考试综合训练与技巧指导  2</w:t>
      </w:r>
    </w:p>
    <w:p>
      <w:r>
        <w:rPr>
          <w:rFonts w:ascii="宋体" w:hAnsi="宋体" w:eastAsia="宋体"/>
          <w:sz w:val="24"/>
        </w:rPr>
        <w:t>（美）罗伯塔·斯坦尔勃格（Roberta Steinberg）著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最新托业考试综合训练与技巧指导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（美）罗伯塔·斯坦尔勃格（Roberta Steinberg）著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本书出售、求购地址：https://www.jiaokey.com/book/detail/40075530.html</w:t>
      </w:r>
    </w:p>
    <w:p>
      <w:r>
        <w:t>更多相关图书推荐：https://www.jiaokey.com</w:t>
      </w:r>
    </w:p>
    <w:p>
      <w:r>
        <w:t>（美）罗伯塔·斯坦尔勃格（Roberta Steinberg）著 其他作品：https://www.jiaokey.com/tag/（美）罗伯塔·斯坦尔勃格（Roberta Steinberg）著.html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关键词搜索：https://www.jiaokey.com/tag/最新托业考试综合训练与技巧指导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