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第六届亚太地区控制与测量国际会议论文集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第六届亚太地区控制与测量国际会议论文集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本书出售、求购地址：https://www.jiaokey.com/book/detail/40075517.html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关键词搜索：https://www.jiaokey.com/tag/第六届亚太地区控制与测量国际会议论文集.html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