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INCREASING HEALTHY LIFE SPAN CONVENTIONAL MEASURES AND SLOWING THE INNATE AGING PROCESS</w:t>
      </w:r>
    </w:p>
    <w:p>
      <w:r>
        <w:rPr>
          <w:rFonts w:ascii="宋体" w:hAnsi="宋体" w:eastAsia="宋体"/>
          <w:sz w:val="24"/>
        </w:rPr>
        <w:t>DENHAM HARMAN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INCREASING HEALTHY LIFE SPAN CONVENTIONAL MEASURES AND SLOWING THE INNATE AGING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DENHAM HARMAN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本书出售、求购地址：https://www.jiaokey.com/book/detail/40075487.html</w:t>
      </w:r>
    </w:p>
    <w:p>
      <w:r>
        <w:t>更多相关图书推荐：https://www.jiaokey.com</w:t>
      </w:r>
    </w:p>
    <w:p>
      <w:r>
        <w:t>DENHAM HARMAN 其他作品：https://www.jiaokey.com/tag/DENHAM HARMAN.html</w:t>
      </w:r>
    </w:p>
    <w:p>
      <w:r>
        <w:t>关键词搜索：https://www.jiaokey.com/tag/INCREASING HEALTHY LIFE SPAN CONVENTIONAL MEASURES AND SLOWING THE INNATE AGING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