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Intercultural Communication</w:t>
      </w:r>
    </w:p>
    <w:p>
      <w:r>
        <w:rPr>
          <w:rFonts w:ascii="宋体" w:hAnsi="宋体" w:eastAsia="宋体"/>
          <w:sz w:val="24"/>
        </w:rPr>
        <w:t>杜瑞清  田德新  李本现编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Intercultural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  田德新  李本现编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本书出售、求购地址：https://www.jiaokey.com/book/detail/40075181.html</w:t>
      </w:r>
    </w:p>
    <w:p>
      <w:r>
        <w:t>更多相关图书推荐：https://www.jiaokey.com</w:t>
      </w:r>
    </w:p>
    <w:p>
      <w:r>
        <w:t>杜瑞清  田德新  李本现编 其他作品：https://www.jiaokey.com/tag/杜瑞清  田德新  李本现编.html</w:t>
      </w:r>
    </w:p>
    <w:p>
      <w:r>
        <w:t>西安交通大学出版社 出版图书：https://www.jiaokey.com/tag/西安交通大学出版社.html</w:t>
      </w:r>
    </w:p>
    <w:p>
      <w:r>
        <w:t>关键词搜索：https://www.jiaokey.com/tag/Selected Readings in Intercultural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