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Seventh Edition</w:t>
      </w:r>
    </w:p>
    <w:p>
      <w:r>
        <w:rPr>
          <w:rFonts w:ascii="宋体" w:hAnsi="宋体" w:eastAsia="宋体"/>
          <w:sz w:val="24"/>
        </w:rPr>
        <w:t>[美]斯蒂芬 A.罗斯 伦道夫 W.威斯特菲尔德 杰弗利 F.杰富著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[美]斯蒂芬 A.罗斯 伦道夫 W.威斯特菲尔德 杰弗利 F.杰富著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本书出售、求购地址：https://www.jiaokey.com/book/detail/40075156.html</w:t>
      </w:r>
    </w:p>
    <w:p>
      <w:r>
        <w:t>更多相关图书推荐：https://www.jiaokey.com</w:t>
      </w:r>
    </w:p>
    <w:p>
      <w:r>
        <w:t>[美]斯蒂芬 A.罗斯 伦道夫 W.威斯特菲尔德 杰弗利 F.杰富著 其他作品：https://www.jiaokey.com/tag/[美]斯蒂芬 A.罗斯 伦道夫 W.威斯特菲尔德 杰弗利 F.杰富著.html</w:t>
      </w:r>
    </w:p>
    <w:p>
      <w:r>
        <w:t>关键词搜索：https://www.jiaokey.com/tag/CORPORATE FINANCE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