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a journal you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a journal you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WALKING STICK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本书出售、求购地址：https://www.jiaokey.com/book/detail/40075138.html</w:t>
      </w:r>
    </w:p>
    <w:p>
      <w:r>
        <w:t>更多相关图书推荐：https://www.jiaokey.com</w:t>
      </w:r>
    </w:p>
    <w:p>
      <w:r>
        <w:t>WALKING STICK PRESS 出版图书：https://www.jiaokey.com/tag/WALKING STICK PRESS.html</w:t>
      </w:r>
    </w:p>
    <w:p>
      <w:r>
        <w:t>关键词搜索：https://www.jiaokey.com/tag/Keeping a journal you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