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CARFIELD AND THE TEACHER CREATURE</w:t>
      </w:r>
    </w:p>
    <w:p>
      <w:r>
        <w:rPr>
          <w:rFonts w:ascii="宋体" w:hAnsi="宋体" w:eastAsia="宋体"/>
          <w:sz w:val="24"/>
        </w:rPr>
        <w:t>Created by Jim Davis Written by Jim Kraft Designed and Illustrated by Mike Fentz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CARFIELD AND THE TEACHER CREATURE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Created by Jim Davis Written by Jim Kraft Designed and Illustrated by Mike Fentz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本书出售、求购地址：https://www.jiaokey.com/book/detail/40075123.html</w:t>
      </w:r>
    </w:p>
    <w:p>
      <w:r>
        <w:t>更多相关图书推荐：https://www.jiaokey.com</w:t>
      </w:r>
    </w:p>
    <w:p>
      <w:r>
        <w:t>Created by Jim Davis Written by Jim Kraft Designed and Illustrated by Mike Fentz 其他作品：https://www.jiaokey.com/tag/Created by Jim Davis Written by Jim Kraft Designed and Illustrated by Mike Fentz.html</w:t>
      </w:r>
    </w:p>
    <w:p>
      <w:r>
        <w:t>关键词搜索：https://www.jiaokey.com/tag/CARFIELD AND THE TEACHER CREATURE.html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