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CHARACTERIZATION OF SEMICONDUCTORS:INFRARED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CHARACTERIZATION OF SEMICONDUCTORS:INFRARED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本书出售、求购地址：https://www.jiaokey.com/book/detail/40075082.html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关键词搜索：https://www.jiaokey.com/tag/OPTICAL CHARACTERIZATION OF SEMICONDUCTORS:INFRARED.html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