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OPTOELECTRONIC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OPTOELECTRONIC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OF OPTOELECTRONIC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